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DB86" w14:textId="77777777" w:rsidR="0049356F" w:rsidRDefault="00332AC8">
      <w:pPr>
        <w:pStyle w:val="Heading1"/>
      </w:pPr>
      <w:r>
        <w:t>ACODE 1.0 – Official Beginner Guide</w:t>
      </w:r>
    </w:p>
    <w:p w14:paraId="33AE902D" w14:textId="77777777" w:rsidR="0049356F" w:rsidRDefault="00332AC8">
      <w:r>
        <w:t>ACODE is a beginner-friendly programming language written in simple English. It is designed so that students and first-time programmers can understand logic without learning complex syntax.</w:t>
      </w:r>
      <w:r>
        <w:br/>
      </w:r>
    </w:p>
    <w:p w14:paraId="4ADDE8C9" w14:textId="77777777" w:rsidR="0049356F" w:rsidRDefault="00332AC8">
      <w:pPr>
        <w:pStyle w:val="Heading2"/>
      </w:pPr>
      <w:r>
        <w:t>1. Installing ACODE</w:t>
      </w:r>
    </w:p>
    <w:p w14:paraId="3E384A13" w14:textId="07BF5794" w:rsidR="0049356F" w:rsidRDefault="00332AC8">
      <w:r>
        <w:t>1. Download the ACODE installer (</w:t>
      </w:r>
      <w:r w:rsidR="00FD1C74">
        <w:t>.zip) ext</w:t>
      </w:r>
      <w:r>
        <w:t>ract it</w:t>
      </w:r>
      <w:r>
        <w:br/>
        <w:t>2. Double-click the installer.</w:t>
      </w:r>
      <w:r>
        <w:br/>
        <w:t>3. Click Next → Next → Install.</w:t>
      </w:r>
      <w:r>
        <w:br/>
        <w:t>4. ACODE will automatically be added to PATH.</w:t>
      </w:r>
      <w:r>
        <w:br/>
        <w:t>5. Restart Command Prompt after installation.</w:t>
      </w:r>
      <w:r>
        <w:br/>
      </w:r>
    </w:p>
    <w:p w14:paraId="107E99B1" w14:textId="77777777" w:rsidR="0049356F" w:rsidRDefault="00332AC8">
      <w:pPr>
        <w:pStyle w:val="Heading2"/>
      </w:pPr>
      <w:r>
        <w:t>2. Creating an ACODE File</w:t>
      </w:r>
    </w:p>
    <w:p w14:paraId="63DAC628" w14:textId="77777777" w:rsidR="0049356F" w:rsidRDefault="00332AC8">
      <w:r>
        <w:t xml:space="preserve">• ACODE files use </w:t>
      </w:r>
      <w:proofErr w:type="gramStart"/>
      <w:r>
        <w:t>the .ap</w:t>
      </w:r>
      <w:proofErr w:type="gramEnd"/>
      <w:r>
        <w:t xml:space="preserve"> extension.</w:t>
      </w:r>
      <w:r>
        <w:br/>
        <w:t>• You can create a file anywhere (C, D, F drive).</w:t>
      </w:r>
      <w:r>
        <w:br/>
        <w:t xml:space="preserve">• Example: </w:t>
      </w:r>
      <w:proofErr w:type="spellStart"/>
      <w:r>
        <w:t>one.ap</w:t>
      </w:r>
      <w:proofErr w:type="spellEnd"/>
      <w:r>
        <w:br/>
      </w:r>
    </w:p>
    <w:p w14:paraId="5AF0E8D6" w14:textId="77777777" w:rsidR="0049356F" w:rsidRDefault="00332AC8">
      <w:pPr>
        <w:pStyle w:val="Heading2"/>
      </w:pPr>
      <w:r>
        <w:t>3. Running ACODE via Command Prompt</w:t>
      </w:r>
    </w:p>
    <w:p w14:paraId="672140B1" w14:textId="77777777" w:rsidR="0049356F" w:rsidRDefault="00332AC8">
      <w:r>
        <w:t>1. Open Command Prompt.</w:t>
      </w:r>
      <w:r>
        <w:br/>
        <w:t xml:space="preserve">2. Navigate to the folder where </w:t>
      </w:r>
      <w:proofErr w:type="gramStart"/>
      <w:r>
        <w:t>your .ap</w:t>
      </w:r>
      <w:proofErr w:type="gramEnd"/>
      <w:r>
        <w:t xml:space="preserve"> file is saved.</w:t>
      </w:r>
      <w:r>
        <w:br/>
        <w:t xml:space="preserve">   Example:</w:t>
      </w:r>
      <w:r>
        <w:br/>
        <w:t xml:space="preserve">   cd Downloads\New folder</w:t>
      </w:r>
      <w:r>
        <w:br/>
        <w:t>3. Run the file using:</w:t>
      </w:r>
      <w:r>
        <w:br/>
        <w:t xml:space="preserve">   </w:t>
      </w:r>
      <w:proofErr w:type="spellStart"/>
      <w:r>
        <w:t>acode</w:t>
      </w:r>
      <w:proofErr w:type="spellEnd"/>
      <w:r>
        <w:t xml:space="preserve"> </w:t>
      </w:r>
      <w:proofErr w:type="spellStart"/>
      <w:r>
        <w:t>one.ap</w:t>
      </w:r>
      <w:proofErr w:type="spellEnd"/>
      <w:r>
        <w:br/>
      </w:r>
    </w:p>
    <w:p w14:paraId="01BBB62C" w14:textId="77777777" w:rsidR="0049356F" w:rsidRDefault="00332AC8">
      <w:pPr>
        <w:pStyle w:val="Heading2"/>
      </w:pPr>
      <w:r>
        <w:t>4. ACODE Language Basics</w:t>
      </w:r>
    </w:p>
    <w:p w14:paraId="194870BB" w14:textId="77777777" w:rsidR="0049356F" w:rsidRDefault="00332AC8">
      <w:pPr>
        <w:pStyle w:val="Heading3"/>
      </w:pPr>
      <w:r>
        <w:t>4.1 Output (Say)</w:t>
      </w:r>
    </w:p>
    <w:p w14:paraId="0B197900" w14:textId="77777777" w:rsidR="0049356F" w:rsidRDefault="00332AC8">
      <w:r>
        <w:t>Say is used to display text on the screen.</w:t>
      </w:r>
      <w:r>
        <w:br/>
        <w:t>Example:</w:t>
      </w:r>
      <w:r>
        <w:br/>
        <w:t>say Welcome to ACODE</w:t>
      </w:r>
      <w:r>
        <w:br/>
      </w:r>
    </w:p>
    <w:p w14:paraId="6B43AEEB" w14:textId="77777777" w:rsidR="0049356F" w:rsidRDefault="00332AC8">
      <w:pPr>
        <w:pStyle w:val="Heading3"/>
      </w:pPr>
      <w:r>
        <w:t>4.2 Variables (Set)</w:t>
      </w:r>
    </w:p>
    <w:p w14:paraId="1E9A56DF" w14:textId="77777777" w:rsidR="0049356F" w:rsidRDefault="00332AC8">
      <w:r>
        <w:t>Variables store data.</w:t>
      </w:r>
      <w:r>
        <w:br/>
        <w:t>Example:</w:t>
      </w:r>
      <w:r>
        <w:br/>
        <w:t>set age to 13</w:t>
      </w:r>
      <w:r>
        <w:br/>
      </w:r>
    </w:p>
    <w:p w14:paraId="22037943" w14:textId="77777777" w:rsidR="0049356F" w:rsidRDefault="00332AC8">
      <w:pPr>
        <w:pStyle w:val="Heading3"/>
      </w:pPr>
      <w:r>
        <w:lastRenderedPageBreak/>
        <w:t>4.3 Input (Ask)</w:t>
      </w:r>
    </w:p>
    <w:p w14:paraId="7A4FC76B" w14:textId="77777777" w:rsidR="0049356F" w:rsidRDefault="00332AC8">
      <w:r>
        <w:t>Ask is used to take input from the user.</w:t>
      </w:r>
      <w:r>
        <w:br/>
        <w:t>Example:</w:t>
      </w:r>
      <w:r>
        <w:br/>
        <w:t>ask user for age</w:t>
      </w:r>
      <w:r>
        <w:br/>
      </w:r>
    </w:p>
    <w:p w14:paraId="61A24A08" w14:textId="77777777" w:rsidR="0049356F" w:rsidRDefault="00332AC8">
      <w:pPr>
        <w:pStyle w:val="Heading3"/>
      </w:pPr>
      <w:r>
        <w:t>4.4 Conditions (If / Else)</w:t>
      </w:r>
    </w:p>
    <w:p w14:paraId="29FEFFFB" w14:textId="77777777" w:rsidR="0049356F" w:rsidRDefault="00332AC8">
      <w:r>
        <w:t>Conditions allow decision-making.</w:t>
      </w:r>
      <w:r>
        <w:br/>
        <w:t>Example:</w:t>
      </w:r>
      <w:r>
        <w:br/>
        <w:t>if age is greater than 18</w:t>
      </w:r>
      <w:r>
        <w:br/>
        <w:t xml:space="preserve">    say You are an adult</w:t>
      </w:r>
      <w:r>
        <w:br/>
        <w:t>else</w:t>
      </w:r>
      <w:r>
        <w:br/>
        <w:t xml:space="preserve">    say You are a student</w:t>
      </w:r>
      <w:r>
        <w:br/>
        <w:t>end</w:t>
      </w:r>
      <w:r>
        <w:br/>
      </w:r>
    </w:p>
    <w:p w14:paraId="36AF0951" w14:textId="77777777" w:rsidR="0049356F" w:rsidRDefault="00332AC8">
      <w:pPr>
        <w:pStyle w:val="Heading3"/>
      </w:pPr>
      <w:r>
        <w:t>4.5 Loops (Repeat)</w:t>
      </w:r>
    </w:p>
    <w:p w14:paraId="740526B0" w14:textId="77777777" w:rsidR="0049356F" w:rsidRDefault="00332AC8">
      <w:r>
        <w:t>Loops repeat actions.</w:t>
      </w:r>
      <w:r>
        <w:br/>
        <w:t>Example:</w:t>
      </w:r>
      <w:r>
        <w:br/>
        <w:t>repeat 3 times</w:t>
      </w:r>
      <w:r>
        <w:br/>
        <w:t xml:space="preserve">    say ACODE is running</w:t>
      </w:r>
      <w:r>
        <w:br/>
        <w:t>end</w:t>
      </w:r>
      <w:r>
        <w:br/>
      </w:r>
    </w:p>
    <w:p w14:paraId="04AA2BF9" w14:textId="77777777" w:rsidR="0049356F" w:rsidRDefault="00332AC8">
      <w:pPr>
        <w:pStyle w:val="Heading3"/>
      </w:pPr>
      <w:r>
        <w:t>4.6 Functions (Define / Call)</w:t>
      </w:r>
    </w:p>
    <w:p w14:paraId="0F6590A7" w14:textId="77777777" w:rsidR="0049356F" w:rsidRDefault="00332AC8">
      <w:r>
        <w:t>Functions store reusable code.</w:t>
      </w:r>
      <w:r>
        <w:br/>
        <w:t>Example:</w:t>
      </w:r>
      <w:r>
        <w:br/>
        <w:t>define greet</w:t>
      </w:r>
      <w:r>
        <w:br/>
        <w:t xml:space="preserve">    say Welcome to ACODE</w:t>
      </w:r>
      <w:r>
        <w:br/>
        <w:t>end</w:t>
      </w:r>
      <w:r>
        <w:br/>
      </w:r>
      <w:r>
        <w:br/>
        <w:t>call greet</w:t>
      </w:r>
      <w:r>
        <w:br/>
      </w:r>
    </w:p>
    <w:p w14:paraId="466B1C0D" w14:textId="77777777" w:rsidR="0049356F" w:rsidRDefault="00332AC8">
      <w:pPr>
        <w:pStyle w:val="Heading3"/>
      </w:pPr>
      <w:r>
        <w:t>4.7 Models (Create Model)</w:t>
      </w:r>
    </w:p>
    <w:p w14:paraId="16200035" w14:textId="77777777" w:rsidR="0049356F" w:rsidRDefault="00332AC8">
      <w:r>
        <w:t>Models represent logical objects.</w:t>
      </w:r>
      <w:r>
        <w:br/>
        <w:t>Example:</w:t>
      </w:r>
      <w:r>
        <w:br/>
        <w:t>create model named Brain</w:t>
      </w:r>
      <w:r>
        <w:br/>
        <w:t>say Brain ready</w:t>
      </w:r>
      <w:r>
        <w:br/>
      </w:r>
    </w:p>
    <w:p w14:paraId="64B4B0CB" w14:textId="77777777" w:rsidR="0049356F" w:rsidRDefault="00332AC8">
      <w:pPr>
        <w:pStyle w:val="Heading2"/>
      </w:pPr>
      <w:r>
        <w:t>5. Full Example Program</w:t>
      </w:r>
    </w:p>
    <w:p w14:paraId="02EF36CA" w14:textId="0F173188" w:rsidR="00F10C8D" w:rsidRDefault="00332AC8" w:rsidP="00F10C8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ask user for age</w:t>
      </w:r>
      <w:r>
        <w:br/>
        <w:t>set age to int(age)</w:t>
      </w:r>
      <w:r>
        <w:br/>
      </w:r>
      <w:r>
        <w:br/>
      </w:r>
      <w:r>
        <w:lastRenderedPageBreak/>
        <w:t>if age is greater than 18</w:t>
      </w:r>
      <w:r>
        <w:br/>
        <w:t xml:space="preserve">    say You are an adult</w:t>
      </w:r>
      <w:r>
        <w:br/>
        <w:t>else</w:t>
      </w:r>
      <w:r>
        <w:br/>
        <w:t xml:space="preserve">    say You are a student</w:t>
      </w:r>
      <w:r>
        <w:br/>
        <w:t>end</w:t>
      </w:r>
      <w:r>
        <w:br/>
      </w:r>
      <w:r>
        <w:br/>
        <w:t>repeat 3 times</w:t>
      </w:r>
      <w:r>
        <w:br/>
        <w:t xml:space="preserve">    say ACODE is running</w:t>
      </w:r>
      <w:r>
        <w:br/>
        <w:t>end</w:t>
      </w:r>
      <w:r>
        <w:br/>
      </w:r>
      <w:r>
        <w:br/>
        <w:t>define greet</w:t>
      </w:r>
      <w:r>
        <w:br/>
        <w:t xml:space="preserve">    say Welcome to ACODE</w:t>
      </w:r>
      <w:r>
        <w:br/>
        <w:t>end</w:t>
      </w:r>
      <w:r>
        <w:br/>
      </w:r>
      <w:r>
        <w:br/>
        <w:t>call greet</w:t>
      </w:r>
      <w:r>
        <w:br/>
      </w:r>
      <w:r>
        <w:br/>
        <w:t>create model named Brain</w:t>
      </w:r>
      <w:r>
        <w:br/>
        <w:t>say Brain ready</w:t>
      </w:r>
      <w:r>
        <w:br/>
      </w:r>
    </w:p>
    <w:p w14:paraId="68AF9433" w14:textId="229FDD75" w:rsidR="00F10C8D" w:rsidRDefault="00F10C8D" w:rsidP="00F10C8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spellStart"/>
      <w:proofErr w:type="gramStart"/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Lets</w:t>
      </w:r>
      <w:proofErr w:type="spellEnd"/>
      <w:proofErr w:type="gramEnd"/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enter the world of coding and learn easy not the hard way</w:t>
      </w:r>
    </w:p>
    <w:p w14:paraId="484A7171" w14:textId="3BF3102D" w:rsidR="00F10C8D" w:rsidRPr="00F10C8D" w:rsidRDefault="00F10C8D" w:rsidP="00F10C8D">
      <w:pPr>
        <w:rPr>
          <w:rFonts w:asciiTheme="majorHAnsi" w:eastAsiaTheme="majorEastAsia" w:hAnsiTheme="majorHAnsi" w:cstheme="majorBidi"/>
          <w:b/>
          <w:bCs/>
          <w:color w:val="000000" w:themeColor="text1"/>
          <w:sz w:val="16"/>
          <w:szCs w:val="16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16"/>
          <w:szCs w:val="16"/>
        </w:rPr>
        <w:t xml:space="preserve">By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00000" w:themeColor="text1"/>
          <w:sz w:val="16"/>
          <w:szCs w:val="16"/>
        </w:rPr>
        <w:t>Aphone</w:t>
      </w:r>
      <w:r w:rsidR="001C6510">
        <w:rPr>
          <w:rFonts w:asciiTheme="majorHAnsi" w:eastAsiaTheme="majorEastAsia" w:hAnsiTheme="majorHAnsi" w:cstheme="majorBidi"/>
          <w:b/>
          <w:bCs/>
          <w:color w:val="000000" w:themeColor="text1"/>
          <w:sz w:val="16"/>
          <w:szCs w:val="16"/>
        </w:rPr>
        <w:t>o</w:t>
      </w:r>
      <w:proofErr w:type="spellEnd"/>
    </w:p>
    <w:p w14:paraId="69FD4190" w14:textId="77777777" w:rsidR="00F10C8D" w:rsidRDefault="00F10C8D" w:rsidP="00F10C8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4746F498" w14:textId="77777777" w:rsidR="00F10C8D" w:rsidRDefault="00F10C8D" w:rsidP="00F10C8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23647D48" w14:textId="77777777" w:rsidR="00F10C8D" w:rsidRDefault="00F10C8D" w:rsidP="00F10C8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2F8F8250" w14:textId="77777777" w:rsidR="00F10C8D" w:rsidRDefault="00F10C8D" w:rsidP="00F10C8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6B1C0589" w14:textId="77777777" w:rsidR="00F10C8D" w:rsidRDefault="00F10C8D" w:rsidP="00F10C8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73B39EDB" w14:textId="77777777" w:rsidR="00F10C8D" w:rsidRDefault="00F10C8D" w:rsidP="00F10C8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1DB8A335" w14:textId="77777777" w:rsidR="00F10C8D" w:rsidRDefault="00F10C8D" w:rsidP="00F10C8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4718720B" w14:textId="77777777" w:rsidR="00F10C8D" w:rsidRPr="00F10C8D" w:rsidRDefault="00F10C8D" w:rsidP="00F10C8D">
      <w:pPr>
        <w:rPr>
          <w:sz w:val="20"/>
          <w:szCs w:val="20"/>
        </w:rPr>
      </w:pPr>
    </w:p>
    <w:p w14:paraId="0B85FBE7" w14:textId="3D1D7CB0" w:rsidR="0049356F" w:rsidRDefault="00332AC8">
      <w:r>
        <w:br/>
      </w:r>
    </w:p>
    <w:sectPr w:rsidR="004935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5018213">
    <w:abstractNumId w:val="8"/>
  </w:num>
  <w:num w:numId="2" w16cid:durableId="886256246">
    <w:abstractNumId w:val="6"/>
  </w:num>
  <w:num w:numId="3" w16cid:durableId="1995839473">
    <w:abstractNumId w:val="5"/>
  </w:num>
  <w:num w:numId="4" w16cid:durableId="205722077">
    <w:abstractNumId w:val="4"/>
  </w:num>
  <w:num w:numId="5" w16cid:durableId="206382557">
    <w:abstractNumId w:val="7"/>
  </w:num>
  <w:num w:numId="6" w16cid:durableId="791633644">
    <w:abstractNumId w:val="3"/>
  </w:num>
  <w:num w:numId="7" w16cid:durableId="1648363705">
    <w:abstractNumId w:val="2"/>
  </w:num>
  <w:num w:numId="8" w16cid:durableId="848788656">
    <w:abstractNumId w:val="1"/>
  </w:num>
  <w:num w:numId="9" w16cid:durableId="143860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E39"/>
    <w:rsid w:val="0006063C"/>
    <w:rsid w:val="0015074B"/>
    <w:rsid w:val="001C6510"/>
    <w:rsid w:val="0029639D"/>
    <w:rsid w:val="00326F90"/>
    <w:rsid w:val="00332AC8"/>
    <w:rsid w:val="0049356F"/>
    <w:rsid w:val="00A53DC8"/>
    <w:rsid w:val="00AA1D8D"/>
    <w:rsid w:val="00B47730"/>
    <w:rsid w:val="00CB0664"/>
    <w:rsid w:val="00F10C8D"/>
    <w:rsid w:val="00FC693F"/>
    <w:rsid w:val="00FD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7549D"/>
  <w14:defaultImageDpi w14:val="300"/>
  <w15:docId w15:val="{10ABD492-D015-436E-A5BE-4F169269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Abhigyan Narayan</cp:lastModifiedBy>
  <cp:revision>5</cp:revision>
  <dcterms:created xsi:type="dcterms:W3CDTF">2013-12-23T23:15:00Z</dcterms:created>
  <dcterms:modified xsi:type="dcterms:W3CDTF">2026-01-13T16:31:00Z</dcterms:modified>
  <cp:category/>
</cp:coreProperties>
</file>